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Георгия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Федяков Г.Д.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554230626158772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Федяков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Федяков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554230626158772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Федякова Георгия Дмитриевича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550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0412365400665015502420168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honeNumbergrp-22rplc-11">
    <w:name w:val="cat-PhoneNumber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